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35" w:rsidRPr="005D01E5" w:rsidRDefault="005D01E5">
      <w:pPr>
        <w:pStyle w:val="Heading1"/>
        <w:jc w:val="center"/>
        <w:rPr>
          <w:sz w:val="48"/>
          <w:szCs w:val="48"/>
          <w:u w:val="single"/>
        </w:rPr>
      </w:pPr>
      <w:r w:rsidRPr="005D01E5">
        <w:rPr>
          <w:sz w:val="48"/>
          <w:szCs w:val="48"/>
          <w:u w:val="single"/>
        </w:rPr>
        <w:t>Release Note</w:t>
      </w:r>
    </w:p>
    <w:p w:rsidR="00AC3135" w:rsidRDefault="005D01E5">
      <w:pPr>
        <w:pStyle w:val="Heading2"/>
      </w:pPr>
      <w:r>
        <w:t>POS (Point of Sale)</w:t>
      </w:r>
      <w:bookmarkStart w:id="0" w:name="_GoBack"/>
      <w:bookmarkEnd w:id="0"/>
    </w:p>
    <w:p w:rsidR="00AC3135" w:rsidRDefault="005D01E5">
      <w:pPr>
        <w:pStyle w:val="ListBullet"/>
      </w:pPr>
      <w:r>
        <w:t>Store-wise Control for Manual Line and Universal Discounts in Preference Screen and Sales Invoice Screen</w:t>
      </w:r>
    </w:p>
    <w:p w:rsidR="00AC3135" w:rsidRDefault="005D01E5">
      <w:pPr>
        <w:pStyle w:val="ListBullet"/>
      </w:pPr>
      <w:r>
        <w:t>Bifurcation of GST HSN Report into B2B and B2C Reports.</w:t>
      </w:r>
    </w:p>
    <w:p w:rsidR="00AC3135" w:rsidRDefault="005D01E5">
      <w:pPr>
        <w:pStyle w:val="ListBullet"/>
      </w:pPr>
      <w:r>
        <w:t xml:space="preserve">Blocking Manual Discounts in POS </w:t>
      </w:r>
      <w:r>
        <w:t>Sales Invoice for COCO Stores</w:t>
      </w:r>
    </w:p>
    <w:p w:rsidR="00AC3135" w:rsidRDefault="005D01E5">
      <w:pPr>
        <w:pStyle w:val="ListBullet"/>
      </w:pPr>
      <w:r>
        <w:t>Update material Wise Scheme functionality in Sales Invoice Screen – Add Material Wise Schemes in Apply Scheme Button</w:t>
      </w:r>
    </w:p>
    <w:p w:rsidR="00AC3135" w:rsidRDefault="005D01E5">
      <w:pPr>
        <w:pStyle w:val="ListBullet"/>
      </w:pPr>
      <w:r>
        <w:t>Manage Online Payment Mode in Sales Invoice and Reflect Correctly in Bank Transaction Report</w:t>
      </w:r>
    </w:p>
    <w:p w:rsidR="00AC3135" w:rsidRDefault="005D01E5">
      <w:pPr>
        <w:pStyle w:val="ListBullet"/>
      </w:pPr>
      <w:r>
        <w:t>Update Bill Valu</w:t>
      </w:r>
      <w:r>
        <w:t>e Schemes Application Logic in POS Sales Invoice and Bifurcate Scheme Bill Value Discount to Line Items</w:t>
      </w:r>
    </w:p>
    <w:p w:rsidR="00AC3135" w:rsidRDefault="005D01E5">
      <w:pPr>
        <w:pStyle w:val="ListBullet"/>
      </w:pPr>
      <w:r>
        <w:t>Replace "Online Order No." with "Online Order ID" in Sales Invoice Screens and Reports</w:t>
      </w:r>
    </w:p>
    <w:p w:rsidR="00AC3135" w:rsidRDefault="005D01E5">
      <w:pPr>
        <w:pStyle w:val="Heading2"/>
      </w:pPr>
      <w:r>
        <w:t>CPOS (Central POS)</w:t>
      </w:r>
    </w:p>
    <w:p w:rsidR="00AC3135" w:rsidRDefault="005D01E5">
      <w:pPr>
        <w:pStyle w:val="ListBullet"/>
      </w:pPr>
      <w:r>
        <w:t>Add "Odoo Error Status" Column in Store Purcha</w:t>
      </w:r>
      <w:r>
        <w:t>se order</w:t>
      </w:r>
    </w:p>
    <w:p w:rsidR="00AC3135" w:rsidRDefault="005D01E5">
      <w:pPr>
        <w:pStyle w:val="ListBullet"/>
      </w:pPr>
      <w:r>
        <w:t>Add Manual Line and Universal Discount Check Boxes in Store List.</w:t>
      </w:r>
    </w:p>
    <w:p w:rsidR="00AC3135" w:rsidRDefault="005D01E5">
      <w:pPr>
        <w:pStyle w:val="ListBullet"/>
      </w:pPr>
      <w:r>
        <w:t>Correct Stock Cost Value Calculation for (1*10) Products in Stock Aging Report</w:t>
      </w:r>
    </w:p>
    <w:p w:rsidR="00AC3135" w:rsidRDefault="005D01E5">
      <w:pPr>
        <w:pStyle w:val="ListBullet"/>
      </w:pPr>
      <w:r>
        <w:t>Add Stock In Quantity Column in Aging Report</w:t>
      </w:r>
    </w:p>
    <w:p w:rsidR="00AC3135" w:rsidRDefault="005D01E5">
      <w:pPr>
        <w:pStyle w:val="ListBullet"/>
      </w:pPr>
      <w:r>
        <w:t xml:space="preserve">Add Store Active/Inactive Filter in Monthly Product Wise </w:t>
      </w:r>
      <w:r>
        <w:t>Sales Reports</w:t>
      </w:r>
    </w:p>
    <w:p w:rsidR="00AC3135" w:rsidRDefault="005D01E5">
      <w:pPr>
        <w:pStyle w:val="ListBullet"/>
      </w:pPr>
      <w:r>
        <w:t>Replace "Online Order No." with "Online Order ID" in Sales Reports</w:t>
      </w:r>
    </w:p>
    <w:p w:rsidR="00AC3135" w:rsidRDefault="005D01E5">
      <w:pPr>
        <w:pStyle w:val="ListBullet"/>
      </w:pPr>
      <w:r>
        <w:t>Modify Scheme Report Format and Add Request Report Option in Export Window</w:t>
      </w:r>
    </w:p>
    <w:p w:rsidR="00AC3135" w:rsidRDefault="005D01E5">
      <w:pPr>
        <w:pStyle w:val="ListBullet"/>
      </w:pPr>
      <w:r>
        <w:t>Add "Odoo Error Status" Column in Purchase order Detail List Screen</w:t>
      </w:r>
    </w:p>
    <w:p w:rsidR="00AC3135" w:rsidRDefault="005D01E5">
      <w:pPr>
        <w:pStyle w:val="Heading2"/>
      </w:pPr>
      <w:r>
        <w:t>Dava India DPOS</w:t>
      </w:r>
    </w:p>
    <w:p w:rsidR="00AC3135" w:rsidRDefault="005D01E5">
      <w:pPr>
        <w:pStyle w:val="ListBullet"/>
      </w:pPr>
      <w:r>
        <w:t>Display Store Co</w:t>
      </w:r>
      <w:r>
        <w:t>de in Sales Invoice Print Receipts &amp; Replace DI Logo with Zota Logo</w:t>
      </w:r>
    </w:p>
    <w:p w:rsidR="00AC3135" w:rsidRDefault="005D01E5">
      <w:pPr>
        <w:pStyle w:val="ListBullet"/>
      </w:pPr>
      <w:r>
        <w:t>Modify Sales Challan Product Fetch Logic to Include All Available Batch Stock</w:t>
      </w:r>
    </w:p>
    <w:p w:rsidR="00AC3135" w:rsidRDefault="005D01E5">
      <w:pPr>
        <w:pStyle w:val="ListBullet"/>
      </w:pPr>
      <w:r>
        <w:t>Modifications of Sales Invoice Screen, Print Receipt and Sales Invoice List screen:</w:t>
      </w:r>
      <w:r>
        <w:br/>
        <w:t>• Remove Existing Fix Disc</w:t>
      </w:r>
      <w:r>
        <w:t>ount Columns</w:t>
      </w:r>
      <w:r>
        <w:br/>
        <w:t>• Add Store Code Column in Sales Invoice list Screen</w:t>
      </w:r>
      <w:r>
        <w:br/>
        <w:t>• Display Store Code in Sales Invoice Print Receipt</w:t>
      </w:r>
    </w:p>
    <w:p w:rsidR="00AC3135" w:rsidRDefault="005D01E5">
      <w:pPr>
        <w:pStyle w:val="ListBullet"/>
      </w:pPr>
      <w:r>
        <w:t>Modifications in Sales Challan Screen and List Screen:</w:t>
      </w:r>
      <w:r>
        <w:br/>
        <w:t>• Add New Reserve Quantity Column in Sales Challan Screen</w:t>
      </w:r>
      <w:r>
        <w:br/>
        <w:t>• Remove Existing Fix Dis</w:t>
      </w:r>
      <w:r>
        <w:t>count Columns</w:t>
      </w:r>
      <w:r>
        <w:br/>
        <w:t>• Add Store Code Column in Sales Challan list Screen</w:t>
      </w:r>
    </w:p>
    <w:p w:rsidR="00AC3135" w:rsidRDefault="005D01E5">
      <w:pPr>
        <w:pStyle w:val="ListBullet"/>
      </w:pPr>
      <w:r>
        <w:t>Modifications in Sales Challan Print Receipt:</w:t>
      </w:r>
      <w:r>
        <w:br/>
        <w:t>• Add Challan Print Date and Time in Header</w:t>
      </w:r>
      <w:r>
        <w:br/>
        <w:t>• New Column: Product/Item Code</w:t>
      </w:r>
      <w:r>
        <w:br/>
        <w:t>• Replace PTS Column with Current Stock</w:t>
      </w:r>
      <w:r>
        <w:br/>
      </w:r>
      <w:r>
        <w:lastRenderedPageBreak/>
        <w:t>• Remove Tax Column</w:t>
      </w:r>
      <w:r>
        <w:br/>
        <w:t>• Incre</w:t>
      </w:r>
      <w:r>
        <w:t>ase Width for Batch and Rack Columns</w:t>
      </w:r>
    </w:p>
    <w:p w:rsidR="00AC3135" w:rsidRDefault="005D01E5">
      <w:pPr>
        <w:pStyle w:val="ListBullet"/>
      </w:pPr>
      <w:r>
        <w:t>Add Customer/Store Code Column in Customer Master</w:t>
      </w:r>
    </w:p>
    <w:p w:rsidR="00AC3135" w:rsidRDefault="005D01E5">
      <w:pPr>
        <w:pStyle w:val="ListBullet"/>
      </w:pPr>
      <w:r>
        <w:t>Bifurcation of GST HSN Report into B2B and B2C</w:t>
      </w:r>
    </w:p>
    <w:p w:rsidR="00AC3135" w:rsidRDefault="005D01E5">
      <w:pPr>
        <w:pStyle w:val="ListBullet"/>
      </w:pPr>
      <w:r>
        <w:t>Manage Universal Discount on before Tax in Sales Invoice</w:t>
      </w:r>
    </w:p>
    <w:p w:rsidR="00AC3135" w:rsidRDefault="005D01E5">
      <w:pPr>
        <w:pStyle w:val="ListBullet"/>
      </w:pPr>
      <w:r>
        <w:t>DL Expiry Alert in Sales Challan and Sales Invoice</w:t>
      </w:r>
    </w:p>
    <w:p w:rsidR="00AC3135" w:rsidRDefault="005D01E5">
      <w:pPr>
        <w:pStyle w:val="Heading2"/>
      </w:pPr>
      <w:r>
        <w:t>Zota CPOS</w:t>
      </w:r>
    </w:p>
    <w:p w:rsidR="00AC3135" w:rsidRDefault="005D01E5">
      <w:pPr>
        <w:pStyle w:val="ListBullet"/>
      </w:pPr>
      <w:r>
        <w:t xml:space="preserve">Add </w:t>
      </w:r>
      <w:r>
        <w:t>Stock Ageing Report</w:t>
      </w:r>
    </w:p>
    <w:p w:rsidR="00AC3135" w:rsidRDefault="005D01E5">
      <w:pPr>
        <w:pStyle w:val="Heading2"/>
      </w:pPr>
      <w:r>
        <w:t>Zota DPOS</w:t>
      </w:r>
    </w:p>
    <w:p w:rsidR="00AC3135" w:rsidRDefault="005D01E5">
      <w:pPr>
        <w:pStyle w:val="ListBullet"/>
      </w:pPr>
      <w:r>
        <w:t>Display Store Code in Sales Invoice Print Receipts &amp; Replace DI Logo with Zota Logo</w:t>
      </w:r>
    </w:p>
    <w:p w:rsidR="00AC3135" w:rsidRDefault="005D01E5">
      <w:pPr>
        <w:pStyle w:val="ListBullet"/>
      </w:pPr>
      <w:r>
        <w:t>Modifications of Sales Invoice Screen, Print Receipt and Sales Invoice List screen:</w:t>
      </w:r>
      <w:r>
        <w:br/>
        <w:t>• Remove Existing Fix Discount Columns</w:t>
      </w:r>
      <w:r>
        <w:br/>
        <w:t>• Add Store Code Co</w:t>
      </w:r>
      <w:r>
        <w:t>lumn in Sales Invoice list Screen</w:t>
      </w:r>
      <w:r>
        <w:br/>
        <w:t>• Display Store Code in Sales Invoice Print Receipt</w:t>
      </w:r>
    </w:p>
    <w:p w:rsidR="00AC3135" w:rsidRDefault="005D01E5">
      <w:pPr>
        <w:pStyle w:val="ListBullet"/>
      </w:pPr>
      <w:r>
        <w:t>Modifications in Sales Challan Screen and List Screen:</w:t>
      </w:r>
      <w:r>
        <w:br/>
        <w:t>• Add New Reserve Quantity Column in Sales Challan Screen</w:t>
      </w:r>
      <w:r>
        <w:br/>
        <w:t>• Remove Existing Fix Discount Columns</w:t>
      </w:r>
      <w:r>
        <w:br/>
        <w:t>• Add Store Code C</w:t>
      </w:r>
      <w:r>
        <w:t>olumn in Sales Challan list Screen</w:t>
      </w:r>
    </w:p>
    <w:p w:rsidR="00AC3135" w:rsidRDefault="005D01E5">
      <w:pPr>
        <w:pStyle w:val="ListBullet"/>
      </w:pPr>
      <w:r>
        <w:t>Modifications in Sales Challan Print Receipt:</w:t>
      </w:r>
      <w:r>
        <w:br/>
        <w:t>• Add Challan Print Date and Time in Header</w:t>
      </w:r>
      <w:r>
        <w:br/>
        <w:t>• New Column: Product/Item Code</w:t>
      </w:r>
      <w:r>
        <w:br/>
        <w:t>• Replace PTS Column with Current Stock</w:t>
      </w:r>
      <w:r>
        <w:br/>
        <w:t>• Remove Tax Column</w:t>
      </w:r>
      <w:r>
        <w:br/>
        <w:t>• Increase Width for Batch and Rack Col</w:t>
      </w:r>
      <w:r>
        <w:t>umns</w:t>
      </w:r>
    </w:p>
    <w:p w:rsidR="00AC3135" w:rsidRDefault="005D01E5">
      <w:pPr>
        <w:pStyle w:val="ListBullet"/>
      </w:pPr>
      <w:r>
        <w:t>Add Customer/Store Code Column in Customer Master</w:t>
      </w:r>
    </w:p>
    <w:p w:rsidR="00AC3135" w:rsidRDefault="005D01E5">
      <w:pPr>
        <w:pStyle w:val="ListBullet"/>
      </w:pPr>
      <w:r>
        <w:t>Bifurcation of GST HSN Report into B2B and B2C</w:t>
      </w:r>
    </w:p>
    <w:sectPr w:rsidR="00AC31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01E5"/>
    <w:rsid w:val="00AA1D8D"/>
    <w:rsid w:val="00AC31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012D754-35B8-4C66-B7D9-C44B4764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D09A2-638C-4834-B82E-C8B2C62F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Shubham Srivastava</cp:lastModifiedBy>
  <cp:revision>2</cp:revision>
  <dcterms:created xsi:type="dcterms:W3CDTF">2013-12-23T23:15:00Z</dcterms:created>
  <dcterms:modified xsi:type="dcterms:W3CDTF">2025-07-17T14:00:00Z</dcterms:modified>
  <cp:category/>
</cp:coreProperties>
</file>